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44BF" w14:textId="55EC48B4" w:rsidR="00E15E83" w:rsidRDefault="007A7453" w:rsidP="00060D13">
      <w:pPr>
        <w:pStyle w:val="Lauf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Hans</w:t>
      </w:r>
      <w:r w:rsidR="00E15E83">
        <w:rPr>
          <w:rFonts w:ascii="Arial" w:hAnsi="Arial" w:cs="Arial"/>
          <w:lang w:val="de-DE"/>
        </w:rPr>
        <w:t xml:space="preserve"> Muster</w:t>
      </w:r>
    </w:p>
    <w:p w14:paraId="456569BE" w14:textId="4087B26F" w:rsidR="00E15E83" w:rsidRDefault="00E15E83" w:rsidP="00060D13">
      <w:pPr>
        <w:pStyle w:val="Lauftext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Musterstrasse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7A7453">
        <w:rPr>
          <w:rFonts w:ascii="Arial" w:hAnsi="Arial" w:cs="Arial"/>
          <w:lang w:val="de-DE"/>
        </w:rPr>
        <w:t>99</w:t>
      </w:r>
    </w:p>
    <w:p w14:paraId="4D812AF5" w14:textId="05861521" w:rsidR="00E15E83" w:rsidRDefault="00E15E83" w:rsidP="00060D13">
      <w:pPr>
        <w:pStyle w:val="Lauf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9999 Musterort</w:t>
      </w:r>
    </w:p>
    <w:p w14:paraId="2AF206DA" w14:textId="672D4B29" w:rsidR="007E2C3F" w:rsidRDefault="007E2C3F" w:rsidP="00060D13">
      <w:pPr>
        <w:pStyle w:val="Lauf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Mitglieder-Nummer: 999‘999</w:t>
      </w:r>
    </w:p>
    <w:p w14:paraId="63E93AEA" w14:textId="77777777" w:rsidR="00E15E83" w:rsidRDefault="00E15E83" w:rsidP="00060D13">
      <w:pPr>
        <w:pStyle w:val="Lauftext"/>
        <w:rPr>
          <w:rFonts w:ascii="Arial" w:hAnsi="Arial" w:cs="Arial"/>
          <w:lang w:val="de-DE"/>
        </w:rPr>
      </w:pPr>
    </w:p>
    <w:p w14:paraId="2E967F1D" w14:textId="77777777" w:rsidR="007E2C3F" w:rsidRDefault="007E2C3F" w:rsidP="00060D13">
      <w:pPr>
        <w:pStyle w:val="Lauftext"/>
        <w:rPr>
          <w:rFonts w:ascii="Arial" w:hAnsi="Arial" w:cs="Arial"/>
          <w:lang w:val="de-DE"/>
        </w:rPr>
      </w:pPr>
    </w:p>
    <w:p w14:paraId="03E5389B" w14:textId="77777777" w:rsidR="00E15E83" w:rsidRDefault="00E15E83" w:rsidP="00060D13">
      <w:pPr>
        <w:pStyle w:val="Lauftext"/>
        <w:rPr>
          <w:rFonts w:ascii="Arial" w:hAnsi="Arial" w:cs="Arial"/>
          <w:lang w:val="de-DE"/>
        </w:rPr>
      </w:pPr>
    </w:p>
    <w:p w14:paraId="0BB94CD5" w14:textId="4D8C6F72" w:rsidR="00E15E83" w:rsidRPr="00487DC2" w:rsidRDefault="00E15E83" w:rsidP="008C0662">
      <w:pPr>
        <w:pStyle w:val="Lauftext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="007A7453" w:rsidRPr="00487DC2">
        <w:rPr>
          <w:rFonts w:ascii="Arial" w:hAnsi="Arial" w:cs="Arial"/>
        </w:rPr>
        <w:t>Musterfitness-Studio</w:t>
      </w:r>
      <w:r w:rsidR="009A50EC" w:rsidRPr="00487DC2">
        <w:rPr>
          <w:rFonts w:ascii="Arial" w:hAnsi="Arial" w:cs="Arial"/>
        </w:rPr>
        <w:t xml:space="preserve"> AG</w:t>
      </w:r>
    </w:p>
    <w:p w14:paraId="2FBAF11C" w14:textId="07EE1C7E" w:rsidR="00E15E83" w:rsidRPr="00487DC2" w:rsidRDefault="00E15E83" w:rsidP="008C0662">
      <w:pPr>
        <w:pStyle w:val="Lauftext"/>
        <w:tabs>
          <w:tab w:val="left" w:pos="5670"/>
        </w:tabs>
        <w:rPr>
          <w:rFonts w:ascii="Arial" w:hAnsi="Arial" w:cs="Arial"/>
        </w:rPr>
      </w:pPr>
      <w:r w:rsidRPr="00487DC2">
        <w:rPr>
          <w:rFonts w:ascii="Arial" w:hAnsi="Arial" w:cs="Arial"/>
        </w:rPr>
        <w:tab/>
      </w:r>
      <w:r w:rsidR="007A7453" w:rsidRPr="00487DC2">
        <w:rPr>
          <w:rFonts w:ascii="Arial" w:hAnsi="Arial" w:cs="Arial"/>
        </w:rPr>
        <w:t xml:space="preserve">Peter Mustermann </w:t>
      </w:r>
    </w:p>
    <w:p w14:paraId="5EC53588" w14:textId="403759B4" w:rsidR="00E15E83" w:rsidRDefault="009A50EC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 w:rsidRPr="00487DC2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Musterweg 99</w:t>
      </w:r>
    </w:p>
    <w:p w14:paraId="115D8E58" w14:textId="7015A518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9999 Musterort</w:t>
      </w:r>
    </w:p>
    <w:p w14:paraId="37E09C7A" w14:textId="77777777" w:rsidR="004F3C40" w:rsidRDefault="004F3C40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096B7326" w14:textId="77777777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2C6017D6" w14:textId="5A28E2B6" w:rsidR="00060D13" w:rsidRP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5E1EAA">
        <w:rPr>
          <w:rFonts w:ascii="Arial" w:hAnsi="Arial" w:cs="Arial"/>
        </w:rPr>
        <w:t>Musterort</w:t>
      </w:r>
      <w:r w:rsidR="00BB1565">
        <w:t xml:space="preserve">, </w:t>
      </w:r>
      <w:r w:rsidR="002070D2" w:rsidRPr="00083603">
        <w:rPr>
          <w:rFonts w:ascii="Arial" w:hAnsi="Arial" w:cs="Arial"/>
        </w:rPr>
        <w:fldChar w:fldCharType="begin"/>
      </w:r>
      <w:r w:rsidR="002070D2" w:rsidRPr="00083603">
        <w:rPr>
          <w:rFonts w:ascii="Arial" w:hAnsi="Arial" w:cs="Arial"/>
        </w:rPr>
        <w:instrText xml:space="preserve"> DATE  \@ "d. MMMM yyyy"  \* MERGEFORMAT </w:instrText>
      </w:r>
      <w:r w:rsidR="002070D2" w:rsidRPr="00083603">
        <w:rPr>
          <w:rFonts w:ascii="Arial" w:hAnsi="Arial" w:cs="Arial"/>
        </w:rPr>
        <w:fldChar w:fldCharType="separate"/>
      </w:r>
      <w:r w:rsidR="00ED7D8A">
        <w:rPr>
          <w:rFonts w:ascii="Arial" w:hAnsi="Arial" w:cs="Arial"/>
          <w:noProof/>
        </w:rPr>
        <w:t>24. Oktober 2018</w:t>
      </w:r>
      <w:r w:rsidR="002070D2" w:rsidRPr="00083603">
        <w:rPr>
          <w:rFonts w:ascii="Arial" w:hAnsi="Arial" w:cs="Arial"/>
          <w:noProof/>
        </w:rPr>
        <w:fldChar w:fldCharType="end"/>
      </w:r>
    </w:p>
    <w:p w14:paraId="15C69F2F" w14:textId="77777777" w:rsidR="00060D13" w:rsidRDefault="00060D13" w:rsidP="00060D13">
      <w:pPr>
        <w:pStyle w:val="Lauftext"/>
        <w:rPr>
          <w:rFonts w:ascii="Arial" w:hAnsi="Arial" w:cs="Arial"/>
          <w:noProof/>
        </w:rPr>
      </w:pPr>
    </w:p>
    <w:p w14:paraId="7FD592A1" w14:textId="77777777" w:rsidR="00060D13" w:rsidRDefault="00060D13" w:rsidP="00060D13">
      <w:pPr>
        <w:pStyle w:val="Lauftext"/>
        <w:rPr>
          <w:rFonts w:ascii="Arial" w:hAnsi="Arial" w:cs="Arial"/>
          <w:noProof/>
        </w:rPr>
      </w:pPr>
    </w:p>
    <w:p w14:paraId="2D1CF835" w14:textId="77777777" w:rsidR="009A50EC" w:rsidRPr="000113AF" w:rsidRDefault="009A50EC" w:rsidP="000113A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21DC1DA9" w14:textId="163A2496" w:rsidR="000113AF" w:rsidRPr="000113AF" w:rsidRDefault="000113AF" w:rsidP="000113AF">
      <w:pPr>
        <w:pStyle w:val="Lauftext"/>
        <w:tabs>
          <w:tab w:val="left" w:pos="5670"/>
        </w:tabs>
        <w:rPr>
          <w:rFonts w:ascii="Arial" w:hAnsi="Arial" w:cs="Arial"/>
          <w:b/>
          <w:lang w:val="de-DE"/>
        </w:rPr>
      </w:pPr>
      <w:r w:rsidRPr="000113AF">
        <w:rPr>
          <w:rFonts w:ascii="Arial" w:hAnsi="Arial" w:cs="Arial"/>
          <w:b/>
          <w:lang w:val="de-DE"/>
        </w:rPr>
        <w:t>Kündigung Fitness Abo</w:t>
      </w:r>
    </w:p>
    <w:p w14:paraId="5757AD19" w14:textId="77777777" w:rsidR="000113AF" w:rsidRPr="000113AF" w:rsidRDefault="000113AF" w:rsidP="000113A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4F9A481D" w14:textId="77777777" w:rsidR="000113AF" w:rsidRPr="000113AF" w:rsidRDefault="000113AF" w:rsidP="000113A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 w:rsidRPr="000113AF">
        <w:rPr>
          <w:rFonts w:ascii="Arial" w:hAnsi="Arial" w:cs="Arial"/>
          <w:lang w:val="de-DE"/>
        </w:rPr>
        <w:t xml:space="preserve">Sehr geehrte Damen und Herren </w:t>
      </w:r>
    </w:p>
    <w:p w14:paraId="1EAED3ED" w14:textId="77777777" w:rsidR="000113AF" w:rsidRPr="000113AF" w:rsidRDefault="000113AF" w:rsidP="000113A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0206DD92" w14:textId="2D089844" w:rsidR="000113AF" w:rsidRDefault="000113AF" w:rsidP="000113A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 w:rsidRPr="000113AF">
        <w:rPr>
          <w:rFonts w:ascii="Arial" w:hAnsi="Arial" w:cs="Arial"/>
          <w:lang w:val="de-DE"/>
        </w:rPr>
        <w:t xml:space="preserve">Hiermit kündige ich mein Fitness-Abonnement </w:t>
      </w:r>
      <w:r w:rsidR="007E2C3F">
        <w:rPr>
          <w:rFonts w:ascii="Arial" w:hAnsi="Arial" w:cs="Arial"/>
          <w:lang w:val="de-DE"/>
        </w:rPr>
        <w:t xml:space="preserve">beim XYZ-Fitnessclub in Musterstadt </w:t>
      </w:r>
      <w:r w:rsidRPr="000113AF">
        <w:rPr>
          <w:rFonts w:ascii="Arial" w:hAnsi="Arial" w:cs="Arial"/>
          <w:lang w:val="de-DE"/>
        </w:rPr>
        <w:t>zum nächstmöglichen Kündigungstermin. Ich bedanke mich für Ihre bisherigen Leistungen</w:t>
      </w:r>
      <w:r>
        <w:rPr>
          <w:rFonts w:ascii="Arial" w:hAnsi="Arial" w:cs="Arial"/>
          <w:lang w:val="de-DE"/>
        </w:rPr>
        <w:t>.</w:t>
      </w:r>
    </w:p>
    <w:p w14:paraId="705BBA95" w14:textId="77777777" w:rsidR="000113AF" w:rsidRDefault="000113AF" w:rsidP="000113A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0A11D58D" w14:textId="565285D6" w:rsidR="000113AF" w:rsidRPr="000113AF" w:rsidRDefault="000113AF" w:rsidP="000113A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bitte Sie </w:t>
      </w:r>
      <w:r w:rsidR="003B794D">
        <w:rPr>
          <w:rFonts w:ascii="Arial" w:hAnsi="Arial" w:cs="Arial"/>
          <w:lang w:val="de-DE"/>
        </w:rPr>
        <w:t>um schriftliche Bestätigung meiner Kündigung.</w:t>
      </w:r>
    </w:p>
    <w:p w14:paraId="117280AD" w14:textId="77777777" w:rsidR="009A50EC" w:rsidRPr="000113AF" w:rsidRDefault="009A50EC" w:rsidP="000113A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037994E1" w14:textId="77777777" w:rsidR="009A50EC" w:rsidRDefault="009A50EC" w:rsidP="009A50EC">
      <w:pPr>
        <w:tabs>
          <w:tab w:val="left" w:pos="5670"/>
        </w:tabs>
        <w:rPr>
          <w:rFonts w:ascii="Arial" w:hAnsi="Arial" w:cs="Arial"/>
        </w:rPr>
      </w:pPr>
    </w:p>
    <w:p w14:paraId="1D167212" w14:textId="77777777" w:rsidR="00083603" w:rsidRPr="009A50EC" w:rsidRDefault="00083603" w:rsidP="00060D13">
      <w:pPr>
        <w:rPr>
          <w:rFonts w:ascii="Arial" w:hAnsi="Arial" w:cs="Arial"/>
        </w:rPr>
      </w:pPr>
    </w:p>
    <w:p w14:paraId="0122D749" w14:textId="77777777" w:rsidR="001163DE" w:rsidRPr="00A44057" w:rsidRDefault="001163DE" w:rsidP="00060D13">
      <w:pPr>
        <w:rPr>
          <w:rFonts w:ascii="Arial" w:hAnsi="Arial" w:cs="Arial"/>
        </w:rPr>
      </w:pPr>
      <w:r w:rsidRPr="00A44057">
        <w:rPr>
          <w:rFonts w:ascii="Arial" w:hAnsi="Arial" w:cs="Arial"/>
        </w:rPr>
        <w:t>Freundliche Grüsse</w:t>
      </w:r>
    </w:p>
    <w:p w14:paraId="7194DAD8" w14:textId="251B2790" w:rsidR="00723E1D" w:rsidRDefault="00723E1D" w:rsidP="00060D13">
      <w:pPr>
        <w:rPr>
          <w:rFonts w:ascii="Arial" w:hAnsi="Arial" w:cs="Arial"/>
        </w:rPr>
      </w:pPr>
    </w:p>
    <w:p w14:paraId="1DC9829A" w14:textId="77777777" w:rsidR="007A7453" w:rsidRDefault="007A7453" w:rsidP="00060D13">
      <w:pPr>
        <w:rPr>
          <w:rFonts w:ascii="Arial" w:hAnsi="Arial" w:cs="Arial"/>
        </w:rPr>
      </w:pPr>
    </w:p>
    <w:p w14:paraId="700DA0BA" w14:textId="63ED63D1" w:rsidR="001163DE" w:rsidRDefault="007A7453" w:rsidP="00060D13">
      <w:pPr>
        <w:rPr>
          <w:rFonts w:ascii="Arial" w:hAnsi="Arial" w:cs="Arial"/>
        </w:rPr>
      </w:pPr>
      <w:r>
        <w:rPr>
          <w:rFonts w:ascii="Arial" w:hAnsi="Arial" w:cs="Arial"/>
        </w:rPr>
        <w:t>Hans</w:t>
      </w:r>
      <w:r w:rsidR="009A50EC">
        <w:rPr>
          <w:rFonts w:ascii="Arial" w:hAnsi="Arial" w:cs="Arial"/>
        </w:rPr>
        <w:t xml:space="preserve"> Muster</w:t>
      </w:r>
    </w:p>
    <w:p w14:paraId="741946C3" w14:textId="465E99D1" w:rsidR="000113AF" w:rsidRDefault="000113AF" w:rsidP="00060D13">
      <w:pPr>
        <w:rPr>
          <w:rFonts w:ascii="Arial" w:hAnsi="Arial" w:cs="Arial"/>
        </w:rPr>
      </w:pPr>
    </w:p>
    <w:p w14:paraId="363FC915" w14:textId="77777777" w:rsidR="000113AF" w:rsidRDefault="000113AF" w:rsidP="00060D13">
      <w:pPr>
        <w:rPr>
          <w:rFonts w:ascii="Arial" w:hAnsi="Arial" w:cs="Arial"/>
        </w:rPr>
      </w:pPr>
    </w:p>
    <w:p w14:paraId="48120285" w14:textId="77777777" w:rsidR="000113AF" w:rsidRDefault="000113AF" w:rsidP="00060D13">
      <w:pPr>
        <w:rPr>
          <w:rFonts w:ascii="Arial" w:hAnsi="Arial" w:cs="Arial"/>
        </w:rPr>
      </w:pPr>
    </w:p>
    <w:p w14:paraId="75F784A0" w14:textId="77777777" w:rsidR="000113AF" w:rsidRDefault="000113AF" w:rsidP="00060D13">
      <w:pPr>
        <w:rPr>
          <w:rFonts w:ascii="Arial" w:hAnsi="Arial" w:cs="Arial"/>
        </w:rPr>
      </w:pPr>
    </w:p>
    <w:p w14:paraId="33A7E5F0" w14:textId="77777777" w:rsidR="000113AF" w:rsidRDefault="000113AF" w:rsidP="00060D13">
      <w:pPr>
        <w:rPr>
          <w:rFonts w:ascii="Arial" w:hAnsi="Arial" w:cs="Arial"/>
        </w:rPr>
      </w:pPr>
    </w:p>
    <w:p w14:paraId="4B2CECBF" w14:textId="77777777" w:rsidR="000113AF" w:rsidRDefault="000113AF" w:rsidP="00060D13">
      <w:pPr>
        <w:rPr>
          <w:rFonts w:ascii="Arial" w:hAnsi="Arial" w:cs="Arial"/>
        </w:rPr>
      </w:pPr>
    </w:p>
    <w:p w14:paraId="512E13E6" w14:textId="77777777" w:rsidR="003B794D" w:rsidRPr="00A44057" w:rsidRDefault="003B794D" w:rsidP="00060D13">
      <w:pPr>
        <w:rPr>
          <w:rFonts w:ascii="Arial" w:hAnsi="Arial" w:cs="Arial"/>
        </w:rPr>
      </w:pPr>
      <w:bookmarkStart w:id="0" w:name="_GoBack"/>
      <w:bookmarkEnd w:id="0"/>
    </w:p>
    <w:sectPr w:rsidR="003B794D" w:rsidRPr="00A44057" w:rsidSect="00E77CBB">
      <w:footerReference w:type="default" r:id="rId7"/>
      <w:pgSz w:w="11906" w:h="16838" w:code="9"/>
      <w:pgMar w:top="854" w:right="1134" w:bottom="1134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6BE9" w14:textId="77777777" w:rsidR="006F110B" w:rsidRDefault="006F110B" w:rsidP="00481865">
      <w:pPr>
        <w:spacing w:line="240" w:lineRule="auto"/>
      </w:pPr>
      <w:r>
        <w:separator/>
      </w:r>
    </w:p>
  </w:endnote>
  <w:endnote w:type="continuationSeparator" w:id="0">
    <w:p w14:paraId="7F54CA51" w14:textId="77777777" w:rsidR="006F110B" w:rsidRDefault="006F110B" w:rsidP="0048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C986" w14:textId="67C3C458" w:rsidR="00A26EDD" w:rsidRPr="00A26EDD" w:rsidRDefault="00A26EDD" w:rsidP="004D5141">
    <w:pPr>
      <w:pStyle w:val="Fuzeile"/>
      <w:tabs>
        <w:tab w:val="clear" w:pos="9072"/>
        <w:tab w:val="right" w:pos="94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FF56E" w14:textId="77777777" w:rsidR="006F110B" w:rsidRDefault="006F110B" w:rsidP="00481865">
      <w:pPr>
        <w:spacing w:line="240" w:lineRule="auto"/>
      </w:pPr>
      <w:r>
        <w:separator/>
      </w:r>
    </w:p>
  </w:footnote>
  <w:footnote w:type="continuationSeparator" w:id="0">
    <w:p w14:paraId="186BB3A9" w14:textId="77777777" w:rsidR="006F110B" w:rsidRDefault="006F110B" w:rsidP="004818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603"/>
    <w:rsid w:val="00010AEA"/>
    <w:rsid w:val="000113AF"/>
    <w:rsid w:val="0002629B"/>
    <w:rsid w:val="0003649C"/>
    <w:rsid w:val="00060D13"/>
    <w:rsid w:val="00083603"/>
    <w:rsid w:val="001163DE"/>
    <w:rsid w:val="00186249"/>
    <w:rsid w:val="001F5507"/>
    <w:rsid w:val="002070D2"/>
    <w:rsid w:val="0023661C"/>
    <w:rsid w:val="0024467A"/>
    <w:rsid w:val="002E7A0E"/>
    <w:rsid w:val="00335396"/>
    <w:rsid w:val="003B401A"/>
    <w:rsid w:val="003B562D"/>
    <w:rsid w:val="003B65DB"/>
    <w:rsid w:val="003B794D"/>
    <w:rsid w:val="004123FF"/>
    <w:rsid w:val="004574C5"/>
    <w:rsid w:val="004643BA"/>
    <w:rsid w:val="00481865"/>
    <w:rsid w:val="00487DC2"/>
    <w:rsid w:val="004D4DDD"/>
    <w:rsid w:val="004D5141"/>
    <w:rsid w:val="004F3C40"/>
    <w:rsid w:val="004F4949"/>
    <w:rsid w:val="0050012F"/>
    <w:rsid w:val="00540471"/>
    <w:rsid w:val="00565571"/>
    <w:rsid w:val="005C62AD"/>
    <w:rsid w:val="005D6017"/>
    <w:rsid w:val="005E1EAA"/>
    <w:rsid w:val="006054BA"/>
    <w:rsid w:val="00640855"/>
    <w:rsid w:val="006C0A75"/>
    <w:rsid w:val="006C3CAD"/>
    <w:rsid w:val="006D3C4F"/>
    <w:rsid w:val="006F110B"/>
    <w:rsid w:val="00723E1D"/>
    <w:rsid w:val="007A30D5"/>
    <w:rsid w:val="007A7453"/>
    <w:rsid w:val="007E0B01"/>
    <w:rsid w:val="007E2C3F"/>
    <w:rsid w:val="007F78C5"/>
    <w:rsid w:val="00833B94"/>
    <w:rsid w:val="00857414"/>
    <w:rsid w:val="00857510"/>
    <w:rsid w:val="008C0662"/>
    <w:rsid w:val="008F18F4"/>
    <w:rsid w:val="00907E3A"/>
    <w:rsid w:val="009A50EC"/>
    <w:rsid w:val="009D42BC"/>
    <w:rsid w:val="00A17FDA"/>
    <w:rsid w:val="00A26EDD"/>
    <w:rsid w:val="00A44057"/>
    <w:rsid w:val="00A678D8"/>
    <w:rsid w:val="00A84A15"/>
    <w:rsid w:val="00AD3766"/>
    <w:rsid w:val="00B33C9B"/>
    <w:rsid w:val="00B42A52"/>
    <w:rsid w:val="00B57B53"/>
    <w:rsid w:val="00BB1565"/>
    <w:rsid w:val="00BE3D15"/>
    <w:rsid w:val="00C156D4"/>
    <w:rsid w:val="00C46412"/>
    <w:rsid w:val="00C7744C"/>
    <w:rsid w:val="00D00ACB"/>
    <w:rsid w:val="00D26744"/>
    <w:rsid w:val="00D31AE2"/>
    <w:rsid w:val="00DE20A9"/>
    <w:rsid w:val="00DE2EC4"/>
    <w:rsid w:val="00E15E83"/>
    <w:rsid w:val="00E35E64"/>
    <w:rsid w:val="00E37CB3"/>
    <w:rsid w:val="00E77CBB"/>
    <w:rsid w:val="00ED7D8A"/>
    <w:rsid w:val="00F17FAD"/>
    <w:rsid w:val="00F4223E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AC25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nhideWhenUsed/>
    <w:qFormat/>
    <w:rsid w:val="005D6017"/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116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14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A15"/>
    <w:rPr>
      <w:rFonts w:ascii="Tahoma" w:hAnsi="Tahoma" w:cs="Tahoma"/>
      <w:sz w:val="16"/>
      <w:szCs w:val="16"/>
    </w:rPr>
  </w:style>
  <w:style w:type="paragraph" w:styleId="Anrede">
    <w:name w:val="Salutation"/>
    <w:basedOn w:val="Lauftext"/>
    <w:next w:val="Standard"/>
    <w:link w:val="AnredeZchn"/>
    <w:uiPriority w:val="1"/>
    <w:rsid w:val="005D6017"/>
    <w:pPr>
      <w:spacing w:after="180"/>
    </w:pPr>
  </w:style>
  <w:style w:type="paragraph" w:styleId="Kopfzeile">
    <w:name w:val="header"/>
    <w:basedOn w:val="Standard"/>
    <w:link w:val="Kopf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AnredeZchn">
    <w:name w:val="Anrede Zchn"/>
    <w:basedOn w:val="Absatz-Standardschriftart"/>
    <w:link w:val="Anrede"/>
    <w:uiPriority w:val="1"/>
    <w:rsid w:val="005D6017"/>
  </w:style>
  <w:style w:type="character" w:customStyle="1" w:styleId="KopfzeileZchn">
    <w:name w:val="Kopfzeile Zchn"/>
    <w:basedOn w:val="Absatz-Standardschriftart"/>
    <w:link w:val="Kopfzeile"/>
    <w:uiPriority w:val="99"/>
    <w:rsid w:val="004D5141"/>
  </w:style>
  <w:style w:type="paragraph" w:styleId="Fuzeile">
    <w:name w:val="footer"/>
    <w:basedOn w:val="Standard"/>
    <w:link w:val="Fu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141"/>
  </w:style>
  <w:style w:type="paragraph" w:customStyle="1" w:styleId="Lauftext">
    <w:name w:val="Lauftext"/>
    <w:basedOn w:val="Standard"/>
    <w:link w:val="LauftextZchn"/>
    <w:qFormat/>
    <w:rsid w:val="00723E1D"/>
  </w:style>
  <w:style w:type="paragraph" w:customStyle="1" w:styleId="Absendername">
    <w:name w:val="Absendername"/>
    <w:basedOn w:val="Standard"/>
    <w:next w:val="Standard"/>
    <w:link w:val="AbsendernameZchn"/>
    <w:uiPriority w:val="7"/>
    <w:qFormat/>
    <w:rsid w:val="00723E1D"/>
  </w:style>
  <w:style w:type="character" w:customStyle="1" w:styleId="LauftextZchn">
    <w:name w:val="Lauftext Zchn"/>
    <w:basedOn w:val="Absatz-Standardschriftart"/>
    <w:link w:val="Lauftext"/>
    <w:rsid w:val="00723E1D"/>
  </w:style>
  <w:style w:type="character" w:customStyle="1" w:styleId="AbsendernameZchn">
    <w:name w:val="Absendername Zchn"/>
    <w:basedOn w:val="LauftextZchn"/>
    <w:link w:val="Absendername"/>
    <w:uiPriority w:val="7"/>
    <w:rsid w:val="005D6017"/>
  </w:style>
  <w:style w:type="paragraph" w:customStyle="1" w:styleId="Betreff">
    <w:name w:val="Betreff"/>
    <w:basedOn w:val="Standard"/>
    <w:qFormat/>
    <w:rsid w:val="005D6017"/>
    <w:pPr>
      <w:spacing w:before="360" w:after="180"/>
    </w:pPr>
    <w:rPr>
      <w:rFonts w:ascii="Calibri" w:hAnsi="Calibri"/>
      <w:b/>
      <w:color w:val="69676D" w:themeColor="text2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723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muther/Library/Containers/com.microsoft.Word/Data/Macintosh%20HD:Users:michaelmuther:Desktop:Briefvorlage.dotx" TargetMode="Externa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Styl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0856-AEA3-B644-AE5B-971AA45E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HD:Users:michaelmuther:Desktop:Briefvorlage.dotx</Template>
  <TotalTime>0</TotalTime>
  <Pages>1</Pages>
  <Words>69</Words>
  <Characters>483</Characters>
  <Application>Microsoft Office Word</Application>
  <DocSecurity>0</DocSecurity>
  <Lines>40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Kündigung Fitnessabo</vt:lpstr>
    </vt:vector>
  </TitlesOfParts>
  <Manager/>
  <Company>https://revoke.ch</Company>
  <LinksUpToDate>false</LinksUpToDate>
  <CharactersWithSpaces>537</CharactersWithSpaces>
  <SharedDoc>false</SharedDoc>
  <HyperlinkBase>https://revoke.ch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 Abo Kündigung</dc:title>
  <dc:subject>Fitness Abo Kündigung Vorlage</dc:subject>
  <dc:creator/>
  <cp:keywords/>
  <dc:description>https://revoke.ch
Fitness Abo Kündigung Vorlage</dc:description>
  <cp:lastModifiedBy>Michael Muther</cp:lastModifiedBy>
  <cp:revision>19</cp:revision>
  <cp:lastPrinted>2017-12-21T07:21:00Z</cp:lastPrinted>
  <dcterms:created xsi:type="dcterms:W3CDTF">2017-02-03T14:19:00Z</dcterms:created>
  <dcterms:modified xsi:type="dcterms:W3CDTF">2018-10-24T16:35:00Z</dcterms:modified>
  <cp:category/>
</cp:coreProperties>
</file>