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9144BF" w14:textId="4E1C559E" w:rsidR="00E15E83" w:rsidRDefault="00E1129A" w:rsidP="00060D13">
      <w:pPr>
        <w:pStyle w:val="Lauftext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Peter</w:t>
      </w:r>
      <w:r w:rsidR="00E15E83">
        <w:rPr>
          <w:rFonts w:ascii="Arial" w:hAnsi="Arial" w:cs="Arial"/>
          <w:lang w:val="de-DE"/>
        </w:rPr>
        <w:t xml:space="preserve"> Muster</w:t>
      </w:r>
    </w:p>
    <w:p w14:paraId="456569BE" w14:textId="333D51C7" w:rsidR="00E15E83" w:rsidRDefault="00E15E83" w:rsidP="00060D13">
      <w:pPr>
        <w:pStyle w:val="Lauftext"/>
        <w:rPr>
          <w:rFonts w:ascii="Arial" w:hAnsi="Arial" w:cs="Arial"/>
          <w:lang w:val="de-DE"/>
        </w:rPr>
      </w:pPr>
      <w:proofErr w:type="spellStart"/>
      <w:r>
        <w:rPr>
          <w:rFonts w:ascii="Arial" w:hAnsi="Arial" w:cs="Arial"/>
          <w:lang w:val="de-DE"/>
        </w:rPr>
        <w:t>Musterstrasse</w:t>
      </w:r>
      <w:proofErr w:type="spellEnd"/>
      <w:r>
        <w:rPr>
          <w:rFonts w:ascii="Arial" w:hAnsi="Arial" w:cs="Arial"/>
          <w:lang w:val="de-DE"/>
        </w:rPr>
        <w:t xml:space="preserve"> </w:t>
      </w:r>
      <w:r w:rsidR="00E1129A">
        <w:rPr>
          <w:rFonts w:ascii="Arial" w:hAnsi="Arial" w:cs="Arial"/>
          <w:lang w:val="de-DE"/>
        </w:rPr>
        <w:t>99</w:t>
      </w:r>
      <w:bookmarkStart w:id="0" w:name="_GoBack"/>
      <w:bookmarkEnd w:id="0"/>
    </w:p>
    <w:p w14:paraId="4D812AF5" w14:textId="05861521" w:rsidR="00E15E83" w:rsidRDefault="00E15E83" w:rsidP="00060D13">
      <w:pPr>
        <w:pStyle w:val="Lauftext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9999 Musterort</w:t>
      </w:r>
    </w:p>
    <w:p w14:paraId="63E93AEA" w14:textId="77777777" w:rsidR="00E15E83" w:rsidRDefault="00E15E83" w:rsidP="00060D13">
      <w:pPr>
        <w:pStyle w:val="Lauftext"/>
        <w:rPr>
          <w:rFonts w:ascii="Arial" w:hAnsi="Arial" w:cs="Arial"/>
          <w:lang w:val="de-DE"/>
        </w:rPr>
      </w:pPr>
    </w:p>
    <w:p w14:paraId="03E5389B" w14:textId="77777777" w:rsidR="00E15E83" w:rsidRDefault="00E15E83" w:rsidP="00060D13">
      <w:pPr>
        <w:pStyle w:val="Lauftext"/>
        <w:rPr>
          <w:rFonts w:ascii="Arial" w:hAnsi="Arial" w:cs="Arial"/>
          <w:lang w:val="de-DE"/>
        </w:rPr>
      </w:pPr>
    </w:p>
    <w:p w14:paraId="2FBAF11C" w14:textId="75DB3F4D" w:rsidR="00E15E83" w:rsidRDefault="00E15E83" w:rsidP="008C0662">
      <w:pPr>
        <w:pStyle w:val="Lauftext"/>
        <w:tabs>
          <w:tab w:val="left" w:pos="5670"/>
        </w:tabs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ab/>
      </w:r>
      <w:r w:rsidR="00770E1C">
        <w:rPr>
          <w:rFonts w:ascii="Arial" w:hAnsi="Arial" w:cs="Arial"/>
          <w:lang w:val="de-DE"/>
        </w:rPr>
        <w:t>Kirchgemeinde</w:t>
      </w:r>
      <w:r w:rsidR="00742DF3">
        <w:rPr>
          <w:rFonts w:ascii="Arial" w:hAnsi="Arial" w:cs="Arial"/>
          <w:lang w:val="de-DE"/>
        </w:rPr>
        <w:t xml:space="preserve"> Musterort</w:t>
      </w:r>
    </w:p>
    <w:p w14:paraId="5EC53588" w14:textId="4D2A8E33" w:rsidR="00E15E83" w:rsidRDefault="00E15E83" w:rsidP="008C0662">
      <w:pPr>
        <w:pStyle w:val="Lauftext"/>
        <w:tabs>
          <w:tab w:val="left" w:pos="5670"/>
        </w:tabs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ab/>
        <w:t>Musterweg 20</w:t>
      </w:r>
    </w:p>
    <w:p w14:paraId="115D8E58" w14:textId="7015A518" w:rsidR="00E15E83" w:rsidRDefault="00E15E83" w:rsidP="008C0662">
      <w:pPr>
        <w:pStyle w:val="Lauftext"/>
        <w:tabs>
          <w:tab w:val="left" w:pos="5670"/>
        </w:tabs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ab/>
        <w:t>9999 Musterort</w:t>
      </w:r>
    </w:p>
    <w:p w14:paraId="37E09C7A" w14:textId="77777777" w:rsidR="004F3C40" w:rsidRDefault="004F3C40" w:rsidP="008C0662">
      <w:pPr>
        <w:pStyle w:val="Lauftext"/>
        <w:tabs>
          <w:tab w:val="left" w:pos="5670"/>
        </w:tabs>
        <w:rPr>
          <w:rFonts w:ascii="Arial" w:hAnsi="Arial" w:cs="Arial"/>
          <w:lang w:val="de-DE"/>
        </w:rPr>
      </w:pPr>
    </w:p>
    <w:p w14:paraId="749E1842" w14:textId="77777777" w:rsidR="00E15E83" w:rsidRDefault="00E15E83" w:rsidP="008C0662">
      <w:pPr>
        <w:pStyle w:val="Lauftext"/>
        <w:tabs>
          <w:tab w:val="left" w:pos="5670"/>
        </w:tabs>
        <w:rPr>
          <w:rFonts w:ascii="Arial" w:hAnsi="Arial" w:cs="Arial"/>
          <w:lang w:val="de-DE"/>
        </w:rPr>
      </w:pPr>
    </w:p>
    <w:p w14:paraId="096B7326" w14:textId="65C73E01" w:rsidR="00E15E83" w:rsidRDefault="00E15E83" w:rsidP="008C0662">
      <w:pPr>
        <w:pStyle w:val="Lauftext"/>
        <w:tabs>
          <w:tab w:val="left" w:pos="5670"/>
        </w:tabs>
        <w:rPr>
          <w:rFonts w:ascii="Arial" w:hAnsi="Arial" w:cs="Arial"/>
          <w:lang w:val="de-DE"/>
        </w:rPr>
      </w:pPr>
    </w:p>
    <w:p w14:paraId="27A29424" w14:textId="77777777" w:rsidR="00742DF3" w:rsidRDefault="00742DF3" w:rsidP="008C0662">
      <w:pPr>
        <w:pStyle w:val="Lauftext"/>
        <w:tabs>
          <w:tab w:val="left" w:pos="5670"/>
        </w:tabs>
        <w:rPr>
          <w:rFonts w:ascii="Arial" w:hAnsi="Arial" w:cs="Arial"/>
          <w:lang w:val="de-DE"/>
        </w:rPr>
      </w:pPr>
    </w:p>
    <w:p w14:paraId="2C6017D6" w14:textId="0AD58E13" w:rsidR="00060D13" w:rsidRPr="00E15E83" w:rsidRDefault="00E15E83" w:rsidP="008C0662">
      <w:pPr>
        <w:pStyle w:val="Lauftext"/>
        <w:tabs>
          <w:tab w:val="left" w:pos="5670"/>
        </w:tabs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ab/>
      </w:r>
      <w:r w:rsidR="005E1EAA">
        <w:rPr>
          <w:rFonts w:ascii="Arial" w:hAnsi="Arial" w:cs="Arial"/>
        </w:rPr>
        <w:t>Musterort</w:t>
      </w:r>
      <w:r w:rsidR="00BB1565">
        <w:t xml:space="preserve">, </w:t>
      </w:r>
      <w:r w:rsidR="002070D2" w:rsidRPr="00083603">
        <w:rPr>
          <w:rFonts w:ascii="Arial" w:hAnsi="Arial" w:cs="Arial"/>
        </w:rPr>
        <w:fldChar w:fldCharType="begin"/>
      </w:r>
      <w:r w:rsidR="002070D2" w:rsidRPr="00083603">
        <w:rPr>
          <w:rFonts w:ascii="Arial" w:hAnsi="Arial" w:cs="Arial"/>
        </w:rPr>
        <w:instrText xml:space="preserve"> DATE  \@ "d. MMMM yyyy"  \* MERGEFORMAT </w:instrText>
      </w:r>
      <w:r w:rsidR="002070D2" w:rsidRPr="00083603">
        <w:rPr>
          <w:rFonts w:ascii="Arial" w:hAnsi="Arial" w:cs="Arial"/>
        </w:rPr>
        <w:fldChar w:fldCharType="separate"/>
      </w:r>
      <w:r w:rsidR="00E1129A">
        <w:rPr>
          <w:rFonts w:ascii="Arial" w:hAnsi="Arial" w:cs="Arial"/>
          <w:noProof/>
        </w:rPr>
        <w:t>1. Mai 2020</w:t>
      </w:r>
      <w:r w:rsidR="002070D2" w:rsidRPr="00083603">
        <w:rPr>
          <w:rFonts w:ascii="Arial" w:hAnsi="Arial" w:cs="Arial"/>
          <w:noProof/>
        </w:rPr>
        <w:fldChar w:fldCharType="end"/>
      </w:r>
    </w:p>
    <w:p w14:paraId="15C69F2F" w14:textId="77777777" w:rsidR="00060D13" w:rsidRDefault="00060D13" w:rsidP="00060D13">
      <w:pPr>
        <w:pStyle w:val="Lauftext"/>
        <w:rPr>
          <w:rFonts w:ascii="Arial" w:hAnsi="Arial" w:cs="Arial"/>
          <w:noProof/>
        </w:rPr>
      </w:pPr>
    </w:p>
    <w:p w14:paraId="7FD592A1" w14:textId="77777777" w:rsidR="00060D13" w:rsidRDefault="00060D13" w:rsidP="00060D13">
      <w:pPr>
        <w:pStyle w:val="Lauftext"/>
        <w:rPr>
          <w:rFonts w:ascii="Arial" w:hAnsi="Arial" w:cs="Arial"/>
          <w:noProof/>
        </w:rPr>
      </w:pPr>
    </w:p>
    <w:p w14:paraId="7131F137" w14:textId="738108C7" w:rsidR="00060D13" w:rsidRPr="00060D13" w:rsidRDefault="003E0077" w:rsidP="00D71ED5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Kirchenaustritt</w:t>
      </w:r>
    </w:p>
    <w:p w14:paraId="75C31953" w14:textId="13739535" w:rsidR="00060D13" w:rsidRDefault="00060D13" w:rsidP="00D71ED5">
      <w:pPr>
        <w:spacing w:line="276" w:lineRule="auto"/>
        <w:rPr>
          <w:rFonts w:ascii="Arial" w:hAnsi="Arial" w:cs="Arial"/>
        </w:rPr>
      </w:pPr>
    </w:p>
    <w:p w14:paraId="748FE38C" w14:textId="1B6821F3" w:rsidR="00060D13" w:rsidRPr="00060D13" w:rsidRDefault="00083603" w:rsidP="00D71ED5">
      <w:pPr>
        <w:spacing w:line="276" w:lineRule="auto"/>
        <w:rPr>
          <w:rFonts w:ascii="Arial" w:hAnsi="Arial" w:cs="Arial"/>
        </w:rPr>
      </w:pPr>
      <w:r w:rsidRPr="00060D13">
        <w:rPr>
          <w:rFonts w:ascii="Arial" w:hAnsi="Arial" w:cs="Arial"/>
        </w:rPr>
        <w:t xml:space="preserve">Sehr geehrte Damen und Herren </w:t>
      </w:r>
    </w:p>
    <w:p w14:paraId="1D167212" w14:textId="3BDC5557" w:rsidR="00083603" w:rsidRPr="00D71ED5" w:rsidRDefault="00083603" w:rsidP="00D71ED5">
      <w:pPr>
        <w:spacing w:line="276" w:lineRule="auto"/>
        <w:rPr>
          <w:rFonts w:ascii="Arial" w:hAnsi="Arial" w:cs="Arial"/>
        </w:rPr>
      </w:pPr>
    </w:p>
    <w:p w14:paraId="34B1F5E3" w14:textId="334103B5" w:rsidR="00770E1C" w:rsidRPr="00770E1C" w:rsidRDefault="00770E1C" w:rsidP="00D71ED5">
      <w:pPr>
        <w:spacing w:line="276" w:lineRule="auto"/>
        <w:rPr>
          <w:rFonts w:ascii="Arial" w:eastAsia="Times New Roman" w:hAnsi="Arial" w:cs="Arial"/>
          <w:lang w:eastAsia="de-DE"/>
        </w:rPr>
      </w:pPr>
      <w:r w:rsidRPr="00770E1C">
        <w:rPr>
          <w:rFonts w:ascii="Arial" w:hAnsi="Arial" w:cs="Arial"/>
        </w:rPr>
        <w:t>Hiermit erkläre</w:t>
      </w:r>
      <w:r w:rsidR="00D0227F">
        <w:rPr>
          <w:rFonts w:ascii="Arial" w:hAnsi="Arial" w:cs="Arial"/>
        </w:rPr>
        <w:t xml:space="preserve"> ich </w:t>
      </w:r>
      <w:r w:rsidRPr="00770E1C">
        <w:rPr>
          <w:rFonts w:ascii="Arial" w:hAnsi="Arial" w:cs="Arial"/>
        </w:rPr>
        <w:t xml:space="preserve">den </w:t>
      </w:r>
      <w:r w:rsidR="00D0227F">
        <w:rPr>
          <w:rFonts w:ascii="Arial" w:hAnsi="Arial" w:cs="Arial"/>
        </w:rPr>
        <w:t>sofortigen</w:t>
      </w:r>
      <w:r w:rsidR="00B26E74">
        <w:rPr>
          <w:rFonts w:ascii="Arial" w:hAnsi="Arial" w:cs="Arial"/>
        </w:rPr>
        <w:t xml:space="preserve"> </w:t>
      </w:r>
      <w:r w:rsidRPr="00770E1C">
        <w:rPr>
          <w:rFonts w:ascii="Arial" w:hAnsi="Arial" w:cs="Arial"/>
        </w:rPr>
        <w:t xml:space="preserve">Austritt aus der </w:t>
      </w:r>
      <w:r w:rsidR="003E0077">
        <w:rPr>
          <w:rFonts w:ascii="Arial" w:hAnsi="Arial" w:cs="Arial"/>
        </w:rPr>
        <w:t>evangelisch-</w:t>
      </w:r>
      <w:r w:rsidR="003E0983">
        <w:rPr>
          <w:rFonts w:ascii="Arial" w:hAnsi="Arial" w:cs="Arial"/>
        </w:rPr>
        <w:t>reformierten</w:t>
      </w:r>
      <w:r w:rsidRPr="00770E1C">
        <w:rPr>
          <w:rFonts w:ascii="Arial" w:hAnsi="Arial" w:cs="Arial"/>
        </w:rPr>
        <w:t xml:space="preserve"> Kirch</w:t>
      </w:r>
      <w:r w:rsidR="00B26E74">
        <w:rPr>
          <w:rFonts w:ascii="Arial" w:hAnsi="Arial" w:cs="Arial"/>
        </w:rPr>
        <w:t>e.</w:t>
      </w:r>
      <w:r w:rsidR="00D0227F">
        <w:rPr>
          <w:rFonts w:ascii="Arial" w:hAnsi="Arial" w:cs="Arial"/>
        </w:rPr>
        <w:t xml:space="preserve"> Damit verliere ich Rechte und Pflichten als Mitglied der örtlichen Kirchgemeinde und der Landeskirche. </w:t>
      </w:r>
    </w:p>
    <w:p w14:paraId="57E0AB6F" w14:textId="611DB6BC" w:rsidR="00770E1C" w:rsidRPr="00770E1C" w:rsidRDefault="00770E1C" w:rsidP="00D71ED5">
      <w:pPr>
        <w:spacing w:line="276" w:lineRule="auto"/>
        <w:rPr>
          <w:rFonts w:ascii="Arial" w:eastAsia="Times New Roman" w:hAnsi="Arial" w:cs="Arial"/>
          <w:lang w:eastAsia="de-DE"/>
        </w:rPr>
      </w:pPr>
    </w:p>
    <w:p w14:paraId="22844886" w14:textId="77777777" w:rsidR="00247757" w:rsidRPr="001724BB" w:rsidRDefault="00247757" w:rsidP="00247757">
      <w:pPr>
        <w:spacing w:line="276" w:lineRule="auto"/>
        <w:jc w:val="both"/>
        <w:rPr>
          <w:rFonts w:ascii="Arial" w:hAnsi="Arial" w:cs="Arial"/>
          <w:b/>
        </w:rPr>
      </w:pPr>
      <w:r w:rsidRPr="001724BB">
        <w:rPr>
          <w:rFonts w:ascii="Arial" w:hAnsi="Arial" w:cs="Arial"/>
          <w:b/>
        </w:rPr>
        <w:t>Personalien:</w:t>
      </w:r>
    </w:p>
    <w:p w14:paraId="47DEF45A" w14:textId="40D39D47" w:rsidR="00247757" w:rsidRPr="001724BB" w:rsidRDefault="00247757" w:rsidP="00247757">
      <w:pPr>
        <w:tabs>
          <w:tab w:val="left" w:pos="2552"/>
        </w:tabs>
        <w:spacing w:line="276" w:lineRule="auto"/>
        <w:jc w:val="both"/>
        <w:rPr>
          <w:rFonts w:ascii="Arial" w:hAnsi="Arial" w:cs="Arial"/>
        </w:rPr>
      </w:pPr>
      <w:r w:rsidRPr="001724BB">
        <w:rPr>
          <w:rFonts w:ascii="Arial" w:hAnsi="Arial" w:cs="Arial"/>
        </w:rPr>
        <w:t xml:space="preserve">Vorname / Name: </w:t>
      </w:r>
      <w:r w:rsidRPr="001724BB">
        <w:rPr>
          <w:rFonts w:ascii="Arial" w:hAnsi="Arial" w:cs="Arial"/>
        </w:rPr>
        <w:tab/>
      </w:r>
      <w:r>
        <w:rPr>
          <w:rFonts w:ascii="Arial" w:hAnsi="Arial" w:cs="Arial"/>
        </w:rPr>
        <w:t>Peter</w:t>
      </w:r>
      <w:r w:rsidRPr="001724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Muster</w:t>
      </w:r>
    </w:p>
    <w:p w14:paraId="4F50F8F6" w14:textId="13964BC3" w:rsidR="00247757" w:rsidRPr="001724BB" w:rsidRDefault="00247757" w:rsidP="00247757">
      <w:pPr>
        <w:tabs>
          <w:tab w:val="left" w:pos="2552"/>
        </w:tabs>
        <w:spacing w:line="276" w:lineRule="auto"/>
        <w:jc w:val="both"/>
        <w:rPr>
          <w:rFonts w:ascii="Arial" w:hAnsi="Arial" w:cs="Arial"/>
        </w:rPr>
      </w:pPr>
      <w:r w:rsidRPr="001724BB">
        <w:rPr>
          <w:rFonts w:ascii="Arial" w:hAnsi="Arial" w:cs="Arial"/>
        </w:rPr>
        <w:t>Strasse:</w:t>
      </w:r>
      <w:r w:rsidRPr="001724BB">
        <w:rPr>
          <w:rFonts w:ascii="Arial" w:hAnsi="Arial" w:cs="Arial"/>
        </w:rPr>
        <w:tab/>
      </w:r>
      <w:r>
        <w:rPr>
          <w:rFonts w:ascii="Arial" w:hAnsi="Arial" w:cs="Arial"/>
        </w:rPr>
        <w:t>Musterstrasse</w:t>
      </w:r>
      <w:r w:rsidRPr="001724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99</w:t>
      </w:r>
    </w:p>
    <w:p w14:paraId="706BCE28" w14:textId="77777777" w:rsidR="00247757" w:rsidRDefault="00247757" w:rsidP="00247757">
      <w:pPr>
        <w:tabs>
          <w:tab w:val="left" w:pos="2552"/>
        </w:tabs>
        <w:spacing w:line="276" w:lineRule="auto"/>
        <w:jc w:val="both"/>
        <w:rPr>
          <w:rFonts w:ascii="Arial" w:hAnsi="Arial" w:cs="Arial"/>
        </w:rPr>
      </w:pPr>
      <w:r w:rsidRPr="001724BB">
        <w:rPr>
          <w:rFonts w:ascii="Arial" w:hAnsi="Arial" w:cs="Arial"/>
        </w:rPr>
        <w:t>PLZ / Ort:</w:t>
      </w:r>
      <w:r w:rsidRPr="001724BB">
        <w:rPr>
          <w:rFonts w:ascii="Arial" w:hAnsi="Arial" w:cs="Arial"/>
        </w:rPr>
        <w:tab/>
      </w:r>
      <w:r>
        <w:rPr>
          <w:rFonts w:ascii="Arial" w:hAnsi="Arial" w:cs="Arial"/>
        </w:rPr>
        <w:t>9999 Musterort</w:t>
      </w:r>
      <w:r w:rsidRPr="001724BB">
        <w:rPr>
          <w:rFonts w:ascii="Arial" w:hAnsi="Arial" w:cs="Arial"/>
        </w:rPr>
        <w:t xml:space="preserve"> </w:t>
      </w:r>
    </w:p>
    <w:p w14:paraId="72D0B7BC" w14:textId="77777777" w:rsidR="00247757" w:rsidRDefault="00247757" w:rsidP="00247757">
      <w:pPr>
        <w:tabs>
          <w:tab w:val="left" w:pos="2552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Zivilstand:</w:t>
      </w:r>
      <w:r>
        <w:rPr>
          <w:rFonts w:ascii="Arial" w:hAnsi="Arial" w:cs="Arial"/>
        </w:rPr>
        <w:tab/>
        <w:t>ledig</w:t>
      </w:r>
    </w:p>
    <w:p w14:paraId="4C259404" w14:textId="77777777" w:rsidR="00247757" w:rsidRPr="001724BB" w:rsidRDefault="00247757" w:rsidP="00247757">
      <w:pPr>
        <w:tabs>
          <w:tab w:val="left" w:pos="2552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Heimatort:</w:t>
      </w:r>
      <w:r>
        <w:rPr>
          <w:rFonts w:ascii="Arial" w:hAnsi="Arial" w:cs="Arial"/>
        </w:rPr>
        <w:tab/>
        <w:t>Musterort</w:t>
      </w:r>
    </w:p>
    <w:p w14:paraId="58AC4CDF" w14:textId="77777777" w:rsidR="00247757" w:rsidRPr="001724BB" w:rsidRDefault="00247757" w:rsidP="00247757">
      <w:pPr>
        <w:tabs>
          <w:tab w:val="left" w:pos="2552"/>
        </w:tabs>
        <w:spacing w:line="276" w:lineRule="auto"/>
        <w:jc w:val="both"/>
        <w:rPr>
          <w:rFonts w:ascii="Arial" w:hAnsi="Arial" w:cs="Arial"/>
        </w:rPr>
      </w:pPr>
    </w:p>
    <w:p w14:paraId="650DE4AC" w14:textId="277AAE50" w:rsidR="00247757" w:rsidRPr="001724BB" w:rsidRDefault="00247757" w:rsidP="00247757">
      <w:pPr>
        <w:tabs>
          <w:tab w:val="left" w:pos="2552"/>
        </w:tabs>
        <w:spacing w:line="276" w:lineRule="auto"/>
        <w:jc w:val="both"/>
        <w:rPr>
          <w:rFonts w:ascii="Arial" w:hAnsi="Arial" w:cs="Arial"/>
        </w:rPr>
      </w:pPr>
      <w:r w:rsidRPr="001724BB">
        <w:rPr>
          <w:rFonts w:ascii="Arial" w:hAnsi="Arial" w:cs="Arial"/>
        </w:rPr>
        <w:t>Geburtsdatum und Ort:</w:t>
      </w:r>
      <w:r w:rsidRPr="001724BB">
        <w:rPr>
          <w:rFonts w:ascii="Arial" w:hAnsi="Arial" w:cs="Arial"/>
        </w:rPr>
        <w:tab/>
        <w:t>0</w:t>
      </w:r>
      <w:r>
        <w:rPr>
          <w:rFonts w:ascii="Arial" w:hAnsi="Arial" w:cs="Arial"/>
        </w:rPr>
        <w:t>1</w:t>
      </w:r>
      <w:r w:rsidRPr="001724BB">
        <w:rPr>
          <w:rFonts w:ascii="Arial" w:hAnsi="Arial" w:cs="Arial"/>
        </w:rPr>
        <w:t>.</w:t>
      </w:r>
      <w:r>
        <w:rPr>
          <w:rFonts w:ascii="Arial" w:hAnsi="Arial" w:cs="Arial"/>
        </w:rPr>
        <w:t>05</w:t>
      </w:r>
      <w:r w:rsidRPr="001724BB">
        <w:rPr>
          <w:rFonts w:ascii="Arial" w:hAnsi="Arial" w:cs="Arial"/>
        </w:rPr>
        <w:t>.197</w:t>
      </w:r>
      <w:r>
        <w:rPr>
          <w:rFonts w:ascii="Arial" w:hAnsi="Arial" w:cs="Arial"/>
        </w:rPr>
        <w:t>0</w:t>
      </w:r>
      <w:r w:rsidRPr="001724BB">
        <w:rPr>
          <w:rFonts w:ascii="Arial" w:hAnsi="Arial" w:cs="Arial"/>
        </w:rPr>
        <w:t xml:space="preserve">, in </w:t>
      </w:r>
      <w:r>
        <w:rPr>
          <w:rFonts w:ascii="Arial" w:hAnsi="Arial" w:cs="Arial"/>
        </w:rPr>
        <w:t>Musterort</w:t>
      </w:r>
    </w:p>
    <w:p w14:paraId="610A7645" w14:textId="77777777" w:rsidR="00247757" w:rsidRPr="001724BB" w:rsidRDefault="00247757" w:rsidP="00247757">
      <w:pPr>
        <w:tabs>
          <w:tab w:val="left" w:pos="2552"/>
        </w:tabs>
        <w:spacing w:line="276" w:lineRule="auto"/>
        <w:jc w:val="both"/>
        <w:rPr>
          <w:rFonts w:ascii="Arial" w:hAnsi="Arial" w:cs="Arial"/>
        </w:rPr>
      </w:pPr>
      <w:proofErr w:type="spellStart"/>
      <w:r w:rsidRPr="001724BB">
        <w:rPr>
          <w:rFonts w:ascii="Arial" w:hAnsi="Arial" w:cs="Arial"/>
        </w:rPr>
        <w:t>Taufort</w:t>
      </w:r>
      <w:proofErr w:type="spellEnd"/>
      <w:r w:rsidRPr="001724BB">
        <w:rPr>
          <w:rFonts w:ascii="Arial" w:hAnsi="Arial" w:cs="Arial"/>
        </w:rPr>
        <w:t>:</w:t>
      </w:r>
      <w:r w:rsidRPr="001724BB">
        <w:rPr>
          <w:rFonts w:ascii="Arial" w:hAnsi="Arial" w:cs="Arial"/>
        </w:rPr>
        <w:tab/>
      </w:r>
      <w:r>
        <w:rPr>
          <w:rFonts w:ascii="Arial" w:hAnsi="Arial" w:cs="Arial"/>
        </w:rPr>
        <w:t>Musterort</w:t>
      </w:r>
    </w:p>
    <w:p w14:paraId="69682276" w14:textId="522F480F" w:rsidR="00247757" w:rsidRPr="001724BB" w:rsidRDefault="00247757" w:rsidP="00247757">
      <w:pPr>
        <w:tabs>
          <w:tab w:val="left" w:pos="2552"/>
        </w:tabs>
        <w:spacing w:line="276" w:lineRule="auto"/>
        <w:jc w:val="both"/>
        <w:rPr>
          <w:rFonts w:ascii="Arial" w:hAnsi="Arial" w:cs="Arial"/>
        </w:rPr>
      </w:pPr>
      <w:r w:rsidRPr="001724BB">
        <w:rPr>
          <w:rFonts w:ascii="Arial" w:hAnsi="Arial" w:cs="Arial"/>
        </w:rPr>
        <w:t>Taufpfarrei:</w:t>
      </w:r>
      <w:r w:rsidRPr="001724BB">
        <w:rPr>
          <w:rFonts w:ascii="Arial" w:hAnsi="Arial" w:cs="Arial"/>
        </w:rPr>
        <w:tab/>
      </w:r>
      <w:r>
        <w:rPr>
          <w:rFonts w:ascii="Arial" w:hAnsi="Arial" w:cs="Arial"/>
        </w:rPr>
        <w:t>Musterpfarrei</w:t>
      </w:r>
    </w:p>
    <w:p w14:paraId="3743A089" w14:textId="1B0A1C97" w:rsidR="00770E1C" w:rsidRDefault="00770E1C" w:rsidP="00770E1C">
      <w:pPr>
        <w:rPr>
          <w:rFonts w:ascii="Arial" w:eastAsia="Times New Roman" w:hAnsi="Arial" w:cs="Arial"/>
          <w:lang w:eastAsia="de-DE"/>
        </w:rPr>
      </w:pPr>
    </w:p>
    <w:p w14:paraId="6DF78B7E" w14:textId="77777777" w:rsidR="00247757" w:rsidRPr="00770E1C" w:rsidRDefault="00247757" w:rsidP="00770E1C">
      <w:pPr>
        <w:rPr>
          <w:rFonts w:ascii="Arial" w:eastAsia="Times New Roman" w:hAnsi="Arial" w:cs="Arial"/>
          <w:lang w:eastAsia="de-DE"/>
        </w:rPr>
      </w:pPr>
    </w:p>
    <w:p w14:paraId="3E0B003D" w14:textId="61CB7F17" w:rsidR="00770E1C" w:rsidRPr="00770E1C" w:rsidRDefault="00D0227F" w:rsidP="00D71ED5">
      <w:pPr>
        <w:spacing w:line="276" w:lineRule="auto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Ich</w:t>
      </w:r>
      <w:r w:rsidR="00770E1C" w:rsidRPr="00770E1C">
        <w:rPr>
          <w:rFonts w:ascii="Arial" w:eastAsia="Times New Roman" w:hAnsi="Arial" w:cs="Arial"/>
          <w:lang w:eastAsia="de-DE"/>
        </w:rPr>
        <w:t xml:space="preserve"> bitte</w:t>
      </w:r>
      <w:r w:rsidR="00B26E74">
        <w:rPr>
          <w:rFonts w:ascii="Arial" w:eastAsia="Times New Roman" w:hAnsi="Arial" w:cs="Arial"/>
          <w:lang w:eastAsia="de-DE"/>
        </w:rPr>
        <w:t>n</w:t>
      </w:r>
      <w:r w:rsidR="00770E1C" w:rsidRPr="00770E1C">
        <w:rPr>
          <w:rFonts w:ascii="Arial" w:eastAsia="Times New Roman" w:hAnsi="Arial" w:cs="Arial"/>
          <w:lang w:eastAsia="de-DE"/>
        </w:rPr>
        <w:t xml:space="preserve"> Sie den Erhalt </w:t>
      </w:r>
      <w:r w:rsidR="00B26E74">
        <w:rPr>
          <w:rFonts w:ascii="Arial" w:eastAsia="Times New Roman" w:hAnsi="Arial" w:cs="Arial"/>
          <w:lang w:eastAsia="de-DE"/>
        </w:rPr>
        <w:t>dieser</w:t>
      </w:r>
      <w:r w:rsidR="00770E1C" w:rsidRPr="00770E1C">
        <w:rPr>
          <w:rFonts w:ascii="Arial" w:eastAsia="Times New Roman" w:hAnsi="Arial" w:cs="Arial"/>
          <w:lang w:eastAsia="de-DE"/>
        </w:rPr>
        <w:t xml:space="preserve"> Austrittserklärung </w:t>
      </w:r>
      <w:r>
        <w:rPr>
          <w:rFonts w:ascii="Arial" w:eastAsia="Times New Roman" w:hAnsi="Arial" w:cs="Arial"/>
          <w:lang w:eastAsia="de-DE"/>
        </w:rPr>
        <w:t xml:space="preserve">mir </w:t>
      </w:r>
      <w:r w:rsidR="00770E1C" w:rsidRPr="00770E1C">
        <w:rPr>
          <w:rFonts w:ascii="Arial" w:eastAsia="Times New Roman" w:hAnsi="Arial" w:cs="Arial"/>
          <w:lang w:eastAsia="de-DE"/>
        </w:rPr>
        <w:t>und der politischen Gemeinde schriftlich zu bestätigen. Die Kirchensteuerpflicht erlischt mit Eingang dieses Schreibens bei der</w:t>
      </w:r>
      <w:r>
        <w:rPr>
          <w:rFonts w:ascii="Arial" w:eastAsia="Times New Roman" w:hAnsi="Arial" w:cs="Arial"/>
          <w:lang w:eastAsia="de-DE"/>
        </w:rPr>
        <w:t xml:space="preserve"> </w:t>
      </w:r>
      <w:r w:rsidR="00770E1C" w:rsidRPr="00770E1C">
        <w:rPr>
          <w:rFonts w:ascii="Arial" w:eastAsia="Times New Roman" w:hAnsi="Arial" w:cs="Arial"/>
          <w:lang w:eastAsia="de-DE"/>
        </w:rPr>
        <w:t>Kirchgemeinde.</w:t>
      </w:r>
    </w:p>
    <w:p w14:paraId="3F47552E" w14:textId="4771BAC3" w:rsidR="00770E1C" w:rsidRPr="00770E1C" w:rsidRDefault="00D0227F" w:rsidP="00D71ED5">
      <w:pPr>
        <w:spacing w:line="276" w:lineRule="auto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Ich</w:t>
      </w:r>
      <w:r w:rsidR="00770E1C" w:rsidRPr="00770E1C">
        <w:rPr>
          <w:rFonts w:ascii="Arial" w:eastAsia="Times New Roman" w:hAnsi="Arial" w:cs="Arial"/>
          <w:lang w:eastAsia="de-DE"/>
        </w:rPr>
        <w:t xml:space="preserve"> wünsche</w:t>
      </w:r>
      <w:r w:rsidR="00B26E74">
        <w:rPr>
          <w:rFonts w:ascii="Arial" w:eastAsia="Times New Roman" w:hAnsi="Arial" w:cs="Arial"/>
          <w:lang w:eastAsia="de-DE"/>
        </w:rPr>
        <w:t xml:space="preserve"> </w:t>
      </w:r>
      <w:r w:rsidR="00770E1C" w:rsidRPr="00770E1C">
        <w:rPr>
          <w:rFonts w:ascii="Arial" w:eastAsia="Times New Roman" w:hAnsi="Arial" w:cs="Arial"/>
          <w:lang w:eastAsia="de-DE"/>
        </w:rPr>
        <w:t>ausdrücklich kein persönliches Austrittsgespräch oder weiteren Kontakt</w:t>
      </w:r>
      <w:r w:rsidR="00770E1C">
        <w:rPr>
          <w:rFonts w:ascii="Arial" w:eastAsia="Times New Roman" w:hAnsi="Arial" w:cs="Arial"/>
          <w:lang w:eastAsia="de-DE"/>
        </w:rPr>
        <w:t xml:space="preserve"> in dieser Sache. </w:t>
      </w:r>
    </w:p>
    <w:p w14:paraId="162E21FD" w14:textId="77777777" w:rsidR="00770E1C" w:rsidRPr="00770E1C" w:rsidRDefault="00770E1C" w:rsidP="00D71ED5">
      <w:pPr>
        <w:spacing w:line="276" w:lineRule="auto"/>
        <w:rPr>
          <w:rFonts w:ascii="Arial" w:eastAsia="Times New Roman" w:hAnsi="Arial" w:cs="Arial"/>
          <w:lang w:eastAsia="de-DE"/>
        </w:rPr>
      </w:pPr>
    </w:p>
    <w:p w14:paraId="0EC2ACEC" w14:textId="13C73983" w:rsidR="00770E1C" w:rsidRPr="00770E1C" w:rsidRDefault="00770E1C" w:rsidP="00D71ED5">
      <w:pPr>
        <w:spacing w:line="276" w:lineRule="auto"/>
        <w:rPr>
          <w:rFonts w:ascii="Arial" w:eastAsia="Times New Roman" w:hAnsi="Arial" w:cs="Arial"/>
          <w:lang w:eastAsia="de-DE"/>
        </w:rPr>
      </w:pPr>
    </w:p>
    <w:p w14:paraId="7D887037" w14:textId="7645F05A" w:rsidR="00770E1C" w:rsidRPr="00770E1C" w:rsidRDefault="00770E1C" w:rsidP="00060D13">
      <w:pPr>
        <w:rPr>
          <w:rFonts w:ascii="Arial" w:eastAsia="Times New Roman" w:hAnsi="Arial" w:cs="Arial"/>
          <w:lang w:eastAsia="de-DE"/>
        </w:rPr>
      </w:pPr>
    </w:p>
    <w:p w14:paraId="7422AEFE" w14:textId="71A041AD" w:rsidR="00770E1C" w:rsidRPr="00770E1C" w:rsidRDefault="00770E1C" w:rsidP="00060D13">
      <w:pPr>
        <w:rPr>
          <w:rFonts w:ascii="Arial" w:hAnsi="Arial" w:cs="Arial"/>
        </w:rPr>
      </w:pPr>
    </w:p>
    <w:p w14:paraId="2C049058" w14:textId="46225B9B" w:rsidR="00770E1C" w:rsidRDefault="00770E1C" w:rsidP="00060D13">
      <w:pPr>
        <w:rPr>
          <w:rFonts w:ascii="Arial" w:hAnsi="Arial" w:cs="Arial"/>
        </w:rPr>
      </w:pPr>
    </w:p>
    <w:p w14:paraId="2F2128C5" w14:textId="77777777" w:rsidR="00770E1C" w:rsidRPr="00770E1C" w:rsidRDefault="00770E1C" w:rsidP="00060D13">
      <w:pPr>
        <w:rPr>
          <w:rFonts w:ascii="Arial" w:hAnsi="Arial" w:cs="Arial"/>
        </w:rPr>
      </w:pPr>
    </w:p>
    <w:p w14:paraId="0122D749" w14:textId="77777777" w:rsidR="001163DE" w:rsidRPr="00A44057" w:rsidRDefault="001163DE" w:rsidP="00060D13">
      <w:pPr>
        <w:rPr>
          <w:rFonts w:ascii="Arial" w:hAnsi="Arial" w:cs="Arial"/>
        </w:rPr>
      </w:pPr>
      <w:r w:rsidRPr="00A44057">
        <w:rPr>
          <w:rFonts w:ascii="Arial" w:hAnsi="Arial" w:cs="Arial"/>
        </w:rPr>
        <w:t>Freundliche Grüsse</w:t>
      </w:r>
    </w:p>
    <w:p w14:paraId="30A9CE95" w14:textId="6198CD50" w:rsidR="00723E1D" w:rsidRDefault="00723E1D" w:rsidP="00060D13">
      <w:pPr>
        <w:rPr>
          <w:rFonts w:ascii="Arial" w:hAnsi="Arial" w:cs="Arial"/>
        </w:rPr>
      </w:pPr>
    </w:p>
    <w:p w14:paraId="7194DAD8" w14:textId="77777777" w:rsidR="00723E1D" w:rsidRPr="00A44057" w:rsidRDefault="00723E1D" w:rsidP="00060D13">
      <w:pPr>
        <w:rPr>
          <w:rFonts w:ascii="Arial" w:hAnsi="Arial" w:cs="Arial"/>
        </w:rPr>
      </w:pPr>
    </w:p>
    <w:p w14:paraId="769C9504" w14:textId="1B5E3A0F" w:rsidR="00723E1D" w:rsidRPr="00A44057" w:rsidRDefault="00723E1D" w:rsidP="00060D13">
      <w:pPr>
        <w:rPr>
          <w:rFonts w:ascii="Arial" w:hAnsi="Arial" w:cs="Arial"/>
        </w:rPr>
      </w:pPr>
    </w:p>
    <w:p w14:paraId="700DA0BA" w14:textId="3D48D05E" w:rsidR="001163DE" w:rsidRPr="00A44057" w:rsidRDefault="00B26E74" w:rsidP="00060D13">
      <w:pPr>
        <w:rPr>
          <w:rFonts w:ascii="Arial" w:hAnsi="Arial" w:cs="Arial"/>
        </w:rPr>
      </w:pPr>
      <w:r>
        <w:rPr>
          <w:rFonts w:ascii="Arial" w:hAnsi="Arial" w:cs="Arial"/>
        </w:rPr>
        <w:t>Peter Mustermann</w:t>
      </w:r>
    </w:p>
    <w:sectPr w:rsidR="001163DE" w:rsidRPr="00A44057" w:rsidSect="00B26E74">
      <w:footerReference w:type="default" r:id="rId7"/>
      <w:pgSz w:w="11906" w:h="16838" w:code="9"/>
      <w:pgMar w:top="854" w:right="1134" w:bottom="1134" w:left="1366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2B24C3" w14:textId="77777777" w:rsidR="00607389" w:rsidRDefault="00607389" w:rsidP="00481865">
      <w:pPr>
        <w:spacing w:line="240" w:lineRule="auto"/>
      </w:pPr>
      <w:r>
        <w:separator/>
      </w:r>
    </w:p>
  </w:endnote>
  <w:endnote w:type="continuationSeparator" w:id="0">
    <w:p w14:paraId="5C7D484C" w14:textId="77777777" w:rsidR="00607389" w:rsidRDefault="00607389" w:rsidP="004818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S Gothic">
    <w:altName w:val="ＭＳ ゴシック"/>
    <w:panose1 w:val="020B0609070205080204"/>
    <w:charset w:val="80"/>
    <w:family w:val="swiss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60C986" w14:textId="77777777" w:rsidR="00A26EDD" w:rsidRPr="00A26EDD" w:rsidRDefault="00B33C9B" w:rsidP="004D5141">
    <w:pPr>
      <w:pStyle w:val="Fuzeile"/>
      <w:tabs>
        <w:tab w:val="clear" w:pos="9072"/>
        <w:tab w:val="right" w:pos="9407"/>
      </w:tabs>
    </w:pPr>
    <w:r>
      <w:tab/>
    </w:r>
    <w:r w:rsidR="004D5141">
      <w:tab/>
    </w:r>
    <w:r w:rsidR="00A26EDD">
      <w:t xml:space="preserve">Seite </w:t>
    </w:r>
    <w:r w:rsidR="002070D2">
      <w:fldChar w:fldCharType="begin"/>
    </w:r>
    <w:r w:rsidR="002070D2">
      <w:instrText xml:space="preserve"> PAGE  \* Arabic  \* MERGEFORMAT </w:instrText>
    </w:r>
    <w:r w:rsidR="002070D2">
      <w:fldChar w:fldCharType="separate"/>
    </w:r>
    <w:r w:rsidR="00083603">
      <w:rPr>
        <w:noProof/>
      </w:rPr>
      <w:t>2</w:t>
    </w:r>
    <w:r w:rsidR="002070D2">
      <w:fldChar w:fldCharType="end"/>
    </w:r>
    <w:r w:rsidR="00540471">
      <w:t xml:space="preserve"> von </w:t>
    </w:r>
    <w:r w:rsidR="00A95263">
      <w:rPr>
        <w:noProof/>
      </w:rPr>
      <w:fldChar w:fldCharType="begin"/>
    </w:r>
    <w:r w:rsidR="00A95263">
      <w:rPr>
        <w:noProof/>
      </w:rPr>
      <w:instrText xml:space="preserve"> NUMPAGES  \* Arabic  \* MERGEFORMAT </w:instrText>
    </w:r>
    <w:r w:rsidR="00A95263">
      <w:rPr>
        <w:noProof/>
      </w:rPr>
      <w:fldChar w:fldCharType="separate"/>
    </w:r>
    <w:r w:rsidR="00DE20A9">
      <w:rPr>
        <w:noProof/>
      </w:rPr>
      <w:t>1</w:t>
    </w:r>
    <w:r w:rsidR="00A95263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00560F" w14:textId="77777777" w:rsidR="00607389" w:rsidRDefault="00607389" w:rsidP="00481865">
      <w:pPr>
        <w:spacing w:line="240" w:lineRule="auto"/>
      </w:pPr>
      <w:r>
        <w:separator/>
      </w:r>
    </w:p>
  </w:footnote>
  <w:footnote w:type="continuationSeparator" w:id="0">
    <w:p w14:paraId="4642A3A1" w14:textId="77777777" w:rsidR="00607389" w:rsidRDefault="00607389" w:rsidP="0048186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/>
  <w:attachedTemplate r:id="rId1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3603"/>
    <w:rsid w:val="00010AEA"/>
    <w:rsid w:val="0002629B"/>
    <w:rsid w:val="00060D13"/>
    <w:rsid w:val="0008156A"/>
    <w:rsid w:val="00083603"/>
    <w:rsid w:val="001163DE"/>
    <w:rsid w:val="00186249"/>
    <w:rsid w:val="001E2EA7"/>
    <w:rsid w:val="001F5507"/>
    <w:rsid w:val="002070D2"/>
    <w:rsid w:val="0023661C"/>
    <w:rsid w:val="0024467A"/>
    <w:rsid w:val="00247757"/>
    <w:rsid w:val="002E7A0E"/>
    <w:rsid w:val="00335396"/>
    <w:rsid w:val="003B401A"/>
    <w:rsid w:val="003B562D"/>
    <w:rsid w:val="003B65DB"/>
    <w:rsid w:val="003D71E3"/>
    <w:rsid w:val="003E0077"/>
    <w:rsid w:val="003E0983"/>
    <w:rsid w:val="003F2174"/>
    <w:rsid w:val="004123FF"/>
    <w:rsid w:val="004574C5"/>
    <w:rsid w:val="004643BA"/>
    <w:rsid w:val="00481865"/>
    <w:rsid w:val="004A609E"/>
    <w:rsid w:val="004D4DDD"/>
    <w:rsid w:val="004D5141"/>
    <w:rsid w:val="004F3C40"/>
    <w:rsid w:val="004F4949"/>
    <w:rsid w:val="005148D6"/>
    <w:rsid w:val="00540471"/>
    <w:rsid w:val="00565571"/>
    <w:rsid w:val="005C62AD"/>
    <w:rsid w:val="005D6017"/>
    <w:rsid w:val="005E1EAA"/>
    <w:rsid w:val="006054BA"/>
    <w:rsid w:val="00607389"/>
    <w:rsid w:val="00633D93"/>
    <w:rsid w:val="00640855"/>
    <w:rsid w:val="006C3CAD"/>
    <w:rsid w:val="006D3C4F"/>
    <w:rsid w:val="00723E1D"/>
    <w:rsid w:val="00742DF3"/>
    <w:rsid w:val="00770E1C"/>
    <w:rsid w:val="007A30D5"/>
    <w:rsid w:val="007E0B01"/>
    <w:rsid w:val="00833B94"/>
    <w:rsid w:val="00857414"/>
    <w:rsid w:val="00857510"/>
    <w:rsid w:val="008C0662"/>
    <w:rsid w:val="008F18F4"/>
    <w:rsid w:val="00907E3A"/>
    <w:rsid w:val="009D42BC"/>
    <w:rsid w:val="00A17FDA"/>
    <w:rsid w:val="00A26EDD"/>
    <w:rsid w:val="00A44057"/>
    <w:rsid w:val="00A678D8"/>
    <w:rsid w:val="00A84A15"/>
    <w:rsid w:val="00A95263"/>
    <w:rsid w:val="00AD3766"/>
    <w:rsid w:val="00B26E74"/>
    <w:rsid w:val="00B33C9B"/>
    <w:rsid w:val="00B37950"/>
    <w:rsid w:val="00B57B53"/>
    <w:rsid w:val="00BB1565"/>
    <w:rsid w:val="00C156D4"/>
    <w:rsid w:val="00C44FA4"/>
    <w:rsid w:val="00C46412"/>
    <w:rsid w:val="00C7744C"/>
    <w:rsid w:val="00D00ACB"/>
    <w:rsid w:val="00D0227F"/>
    <w:rsid w:val="00D26744"/>
    <w:rsid w:val="00D31AE2"/>
    <w:rsid w:val="00D71ED5"/>
    <w:rsid w:val="00DE20A9"/>
    <w:rsid w:val="00DE2EC4"/>
    <w:rsid w:val="00E1129A"/>
    <w:rsid w:val="00E15E83"/>
    <w:rsid w:val="00E35E64"/>
    <w:rsid w:val="00E37CB3"/>
    <w:rsid w:val="00E77CBB"/>
    <w:rsid w:val="00F17FAD"/>
    <w:rsid w:val="00F4223E"/>
    <w:rsid w:val="00FB4A2E"/>
    <w:rsid w:val="00FC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25AC253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unhideWhenUsed/>
    <w:qFormat/>
    <w:rsid w:val="005D6017"/>
  </w:style>
  <w:style w:type="paragraph" w:styleId="berschrift1">
    <w:name w:val="heading 1"/>
    <w:basedOn w:val="Standard"/>
    <w:next w:val="Standard"/>
    <w:link w:val="berschrift1Zchn"/>
    <w:uiPriority w:val="9"/>
    <w:unhideWhenUsed/>
    <w:rsid w:val="001163D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AE9638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D5141"/>
    <w:rPr>
      <w:rFonts w:asciiTheme="majorHAnsi" w:eastAsiaTheme="majorEastAsia" w:hAnsiTheme="majorHAnsi" w:cstheme="majorBidi"/>
      <w:b/>
      <w:bCs/>
      <w:color w:val="AE9638" w:themeColor="accent1" w:themeShade="BF"/>
      <w:sz w:val="28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84A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84A15"/>
    <w:rPr>
      <w:rFonts w:ascii="Tahoma" w:hAnsi="Tahoma" w:cs="Tahoma"/>
      <w:sz w:val="16"/>
      <w:szCs w:val="16"/>
    </w:rPr>
  </w:style>
  <w:style w:type="paragraph" w:styleId="Anrede">
    <w:name w:val="Salutation"/>
    <w:basedOn w:val="Lauftext"/>
    <w:next w:val="Standard"/>
    <w:link w:val="AnredeZchn"/>
    <w:uiPriority w:val="1"/>
    <w:rsid w:val="005D6017"/>
    <w:pPr>
      <w:spacing w:after="180"/>
    </w:pPr>
  </w:style>
  <w:style w:type="paragraph" w:styleId="Kopfzeile">
    <w:name w:val="header"/>
    <w:basedOn w:val="Standard"/>
    <w:link w:val="KopfzeileZchn"/>
    <w:uiPriority w:val="99"/>
    <w:unhideWhenUsed/>
    <w:rsid w:val="00481865"/>
    <w:pPr>
      <w:tabs>
        <w:tab w:val="center" w:pos="4536"/>
        <w:tab w:val="right" w:pos="9072"/>
      </w:tabs>
      <w:spacing w:line="240" w:lineRule="auto"/>
    </w:pPr>
  </w:style>
  <w:style w:type="character" w:customStyle="1" w:styleId="AnredeZchn">
    <w:name w:val="Anrede Zchn"/>
    <w:basedOn w:val="Absatz-Standardschriftart"/>
    <w:link w:val="Anrede"/>
    <w:uiPriority w:val="1"/>
    <w:rsid w:val="005D6017"/>
  </w:style>
  <w:style w:type="character" w:customStyle="1" w:styleId="KopfzeileZchn">
    <w:name w:val="Kopfzeile Zchn"/>
    <w:basedOn w:val="Absatz-Standardschriftart"/>
    <w:link w:val="Kopfzeile"/>
    <w:uiPriority w:val="99"/>
    <w:rsid w:val="004D5141"/>
  </w:style>
  <w:style w:type="paragraph" w:styleId="Fuzeile">
    <w:name w:val="footer"/>
    <w:basedOn w:val="Standard"/>
    <w:link w:val="FuzeileZchn"/>
    <w:uiPriority w:val="99"/>
    <w:unhideWhenUsed/>
    <w:rsid w:val="00481865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D5141"/>
  </w:style>
  <w:style w:type="paragraph" w:customStyle="1" w:styleId="Lauftext">
    <w:name w:val="Lauftext"/>
    <w:basedOn w:val="Standard"/>
    <w:link w:val="LauftextZchn"/>
    <w:qFormat/>
    <w:rsid w:val="00723E1D"/>
  </w:style>
  <w:style w:type="paragraph" w:customStyle="1" w:styleId="Absendername">
    <w:name w:val="Absendername"/>
    <w:basedOn w:val="Standard"/>
    <w:next w:val="Standard"/>
    <w:link w:val="AbsendernameZchn"/>
    <w:uiPriority w:val="7"/>
    <w:qFormat/>
    <w:rsid w:val="00723E1D"/>
  </w:style>
  <w:style w:type="character" w:customStyle="1" w:styleId="LauftextZchn">
    <w:name w:val="Lauftext Zchn"/>
    <w:basedOn w:val="Absatz-Standardschriftart"/>
    <w:link w:val="Lauftext"/>
    <w:rsid w:val="00723E1D"/>
  </w:style>
  <w:style w:type="character" w:customStyle="1" w:styleId="AbsendernameZchn">
    <w:name w:val="Absendername Zchn"/>
    <w:basedOn w:val="LauftextZchn"/>
    <w:link w:val="Absendername"/>
    <w:uiPriority w:val="7"/>
    <w:rsid w:val="005D6017"/>
  </w:style>
  <w:style w:type="paragraph" w:customStyle="1" w:styleId="Betreff">
    <w:name w:val="Betreff"/>
    <w:basedOn w:val="Standard"/>
    <w:qFormat/>
    <w:rsid w:val="005D6017"/>
    <w:pPr>
      <w:spacing w:before="360" w:after="180"/>
    </w:pPr>
    <w:rPr>
      <w:rFonts w:ascii="Calibri" w:hAnsi="Calibri"/>
      <w:b/>
      <w:color w:val="69676D" w:themeColor="text2"/>
      <w:sz w:val="26"/>
      <w:szCs w:val="26"/>
    </w:rPr>
  </w:style>
  <w:style w:type="character" w:styleId="Platzhaltertext">
    <w:name w:val="Placeholder Text"/>
    <w:basedOn w:val="Absatz-Standardschriftart"/>
    <w:uiPriority w:val="99"/>
    <w:semiHidden/>
    <w:rsid w:val="00723E1D"/>
    <w:rPr>
      <w:color w:val="808080"/>
    </w:rPr>
  </w:style>
  <w:style w:type="table" w:styleId="Tabellenraster">
    <w:name w:val="Table Grid"/>
    <w:basedOn w:val="NormaleTabelle"/>
    <w:uiPriority w:val="59"/>
    <w:rsid w:val="00B26E7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1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michaelmuther:Desktop:Briefvorlage.dotx" TargetMode="External"/></Relationships>
</file>

<file path=word/theme/theme1.xml><?xml version="1.0" encoding="utf-8"?>
<a:theme xmlns:a="http://schemas.openxmlformats.org/drawingml/2006/main" name="Larissa-Design">
  <a:themeElements>
    <a:clrScheme name="Ananke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OfficeStyle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99495-603E-4745-B431-8EC6BD013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Macintosh%20HD:Users:michaelmuther:Desktop:Briefvorlage.dotx</Template>
  <TotalTime>0</TotalTime>
  <Pages>1</Pages>
  <Words>135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Kirchenaustritt Vorlage Römisch Katholisch</vt:lpstr>
    </vt:vector>
  </TitlesOfParts>
  <Manager/>
  <Company>Revoke</Company>
  <LinksUpToDate>false</LinksUpToDate>
  <CharactersWithSpaces>990</CharactersWithSpaces>
  <SharedDoc>false</SharedDoc>
  <HyperlinkBase>https://revoke.ch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Kirchenaustritt Vorlage Evangelisch Reformiert</dc:title>
  <dc:subject>Kirchenaustritt Vorlage</dc:subject>
  <dc:creator>revoke.ch</dc:creator>
  <cp:keywords/>
  <dc:description>https://revoke.ch</dc:description>
  <cp:lastModifiedBy>Michael Muther</cp:lastModifiedBy>
  <cp:revision>21</cp:revision>
  <cp:lastPrinted>2020-05-01T16:55:00Z</cp:lastPrinted>
  <dcterms:created xsi:type="dcterms:W3CDTF">2017-02-03T14:19:00Z</dcterms:created>
  <dcterms:modified xsi:type="dcterms:W3CDTF">2020-05-01T16:55:00Z</dcterms:modified>
  <cp:category/>
</cp:coreProperties>
</file>